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5FD7B" w14:textId="77777777" w:rsidR="00F476F6" w:rsidRDefault="00000000">
      <w:pPr>
        <w:spacing w:after="80" w:line="252" w:lineRule="auto"/>
        <w:jc w:val="center"/>
      </w:pPr>
      <w:r>
        <w:rPr>
          <w:sz w:val="22"/>
        </w:rPr>
        <w:t>Insert Logo’s of UM and any collaborating</w:t>
      </w:r>
      <w:r>
        <w:rPr>
          <w:sz w:val="22"/>
        </w:rPr>
        <w:br/>
        <w:t>institution</w:t>
      </w:r>
    </w:p>
    <w:p w14:paraId="602A2276" w14:textId="77777777" w:rsidR="00F476F6" w:rsidRDefault="00000000">
      <w:pPr>
        <w:spacing w:after="80" w:line="252" w:lineRule="auto"/>
        <w:jc w:val="center"/>
      </w:pPr>
      <w:r>
        <w:rPr>
          <w:sz w:val="22"/>
        </w:rPr>
        <w:t>Title of Study</w:t>
      </w:r>
    </w:p>
    <w:p w14:paraId="4B78ED58" w14:textId="77777777" w:rsidR="00F476F6" w:rsidRDefault="00F476F6">
      <w:pPr>
        <w:pBdr>
          <w:bottom w:val="single" w:sz="8" w:space="1" w:color="4F81BD"/>
        </w:pBdr>
        <w:spacing w:before="120" w:after="80" w:line="252" w:lineRule="auto"/>
      </w:pPr>
    </w:p>
    <w:p w14:paraId="7936390F" w14:textId="77777777" w:rsidR="00F476F6" w:rsidRDefault="00000000">
      <w:pPr>
        <w:spacing w:after="80" w:line="252" w:lineRule="auto"/>
        <w:jc w:val="center"/>
      </w:pPr>
      <w:r>
        <w:rPr>
          <w:b/>
          <w:sz w:val="22"/>
        </w:rPr>
        <w:t>(This template is for clinical trials or clinical research involving children/minors)</w:t>
      </w:r>
    </w:p>
    <w:p w14:paraId="3037EA76" w14:textId="77777777" w:rsidR="00F476F6" w:rsidRDefault="00000000">
      <w:pPr>
        <w:spacing w:after="80" w:line="252" w:lineRule="auto"/>
        <w:jc w:val="center"/>
      </w:pPr>
      <w:r>
        <w:t>(language used in parent/guardian forms should be clear; the child assent form must be age appropriate)</w:t>
      </w:r>
    </w:p>
    <w:p w14:paraId="6C2A8E00" w14:textId="77777777" w:rsidR="00F476F6" w:rsidRDefault="00000000">
      <w:pPr>
        <w:pStyle w:val="Heading2"/>
        <w:spacing w:before="180" w:after="60" w:line="252" w:lineRule="auto"/>
      </w:pPr>
      <w:r>
        <w:t>Notes to Researchers:</w:t>
      </w:r>
    </w:p>
    <w:p w14:paraId="37968DBC" w14:textId="77777777" w:rsidR="00F476F6" w:rsidRDefault="00000000">
      <w:pPr>
        <w:spacing w:after="80" w:line="252" w:lineRule="auto"/>
      </w:pPr>
      <w:r>
        <w:t>This template reflects the structure and wording of the CMMB clinical/laboratory studies consent template, but has been adapted for research involving an under-age child. It should be used together with a Parent/Legal Guardian Information Sheet and, where appropriate, a Child Information Sheet written in age-appropriate language.</w:t>
      </w:r>
    </w:p>
    <w:p w14:paraId="25C84954" w14:textId="77777777" w:rsidR="00F476F6" w:rsidRDefault="00000000">
      <w:pPr>
        <w:spacing w:after="80" w:line="252" w:lineRule="auto"/>
      </w:pPr>
      <w:r>
        <w:t>For a child participant, legal consent is normally given by a parent or legal guardian. The child should also be asked whether they agree to take part, in a way appropriate to their age and understanding. For children aged 12 to 17 years, written assent should normally be obtained. For younger children, verbal or simple written assent may be appropriate depending on maturity and the nature of the study.</w:t>
      </w:r>
    </w:p>
    <w:p w14:paraId="0FB1E1CD" w14:textId="77777777" w:rsidR="00F476F6" w:rsidRDefault="00000000">
      <w:pPr>
        <w:spacing w:after="80" w:line="252" w:lineRule="auto"/>
      </w:pPr>
      <w:r>
        <w:t>Researchers must adapt this template to the specific design, procedures, risks, benefits, data arrangements, sample arrangements and participant group of their own study.</w:t>
      </w:r>
    </w:p>
    <w:p w14:paraId="3630377C" w14:textId="77777777" w:rsidR="00F476F6" w:rsidRDefault="00000000">
      <w:pPr>
        <w:spacing w:after="80" w:line="252" w:lineRule="auto"/>
      </w:pPr>
      <w:r>
        <w:t>Some sections include suggested wording or optional consent statements. These are examples only. Researchers should adapt, remove or replace them depending on the study design and participant group.</w:t>
      </w:r>
    </w:p>
    <w:p w14:paraId="72CD6ADB" w14:textId="77777777" w:rsidR="00F476F6" w:rsidRDefault="00000000">
      <w:pPr>
        <w:spacing w:after="80" w:line="252" w:lineRule="auto"/>
      </w:pPr>
      <w:r>
        <w:t>In this template:</w:t>
      </w:r>
    </w:p>
    <w:p w14:paraId="4D895974" w14:textId="77777777" w:rsidR="00F476F6" w:rsidRDefault="00000000">
      <w:pPr>
        <w:pStyle w:val="ListBullet"/>
        <w:spacing w:after="80" w:line="252" w:lineRule="auto"/>
      </w:pPr>
      <w:r>
        <w:t>Square brackets indicate where study-specific information must be inserted, for example: [insert study title].</w:t>
      </w:r>
    </w:p>
    <w:p w14:paraId="2939A7C2" w14:textId="77777777" w:rsidR="00F476F6" w:rsidRDefault="00000000">
      <w:pPr>
        <w:pStyle w:val="ListBullet"/>
        <w:spacing w:after="80" w:line="252" w:lineRule="auto"/>
      </w:pPr>
      <w:r>
        <w:t>Standard black text contains wording that may be included in the final consent form, if applicable.</w:t>
      </w:r>
    </w:p>
    <w:p w14:paraId="23E5978B" w14:textId="77777777" w:rsidR="00F476F6" w:rsidRDefault="00000000">
      <w:pPr>
        <w:pStyle w:val="ListBullet"/>
        <w:spacing w:after="80" w:line="252" w:lineRule="auto"/>
      </w:pPr>
      <w:r>
        <w:t>Red text indicates optional wording, example wording, or alternative wording. Researchers should select the wording that applies and delete what does not apply.</w:t>
      </w:r>
    </w:p>
    <w:p w14:paraId="39F36FB6" w14:textId="77777777" w:rsidR="00F476F6" w:rsidRDefault="00000000">
      <w:pPr>
        <w:pStyle w:val="ListBullet"/>
        <w:spacing w:after="80" w:line="252" w:lineRule="auto"/>
      </w:pPr>
      <w:r>
        <w:t>Tick boxes indicate optional consent statements or declarations that may be used where relevant.</w:t>
      </w:r>
    </w:p>
    <w:p w14:paraId="4B116625" w14:textId="77777777" w:rsidR="00F476F6" w:rsidRDefault="00000000">
      <w:pPr>
        <w:pStyle w:val="ListBullet"/>
        <w:spacing w:after="80" w:line="252" w:lineRule="auto"/>
      </w:pPr>
      <w:r>
        <w:t>Any section marked “if applicable” or “where applicable” should be included only where relevant to the study.</w:t>
      </w:r>
    </w:p>
    <w:p w14:paraId="758868CA" w14:textId="77777777" w:rsidR="00F476F6" w:rsidRDefault="00000000">
      <w:pPr>
        <w:pStyle w:val="ListBullet"/>
        <w:spacing w:after="80" w:line="252" w:lineRule="auto"/>
      </w:pPr>
      <w:r>
        <w:t>Before submission, all square brackets, researcher instructions, unused options, comments, highlighting and unnecessary tick boxes should be removed.</w:t>
      </w:r>
    </w:p>
    <w:p w14:paraId="0D28F4F0" w14:textId="77777777" w:rsidR="00F476F6" w:rsidRDefault="00000000">
      <w:pPr>
        <w:spacing w:after="80" w:line="252" w:lineRule="auto"/>
      </w:pPr>
      <w:r>
        <w:t>The final Parent/Legal Guardian Consent Form should be written in clear language. The Child Assent Form should be shorter and simpler than the parent/guardian form, and should be adapted to the age and understanding of the child.</w:t>
      </w:r>
    </w:p>
    <w:p w14:paraId="77494FDC" w14:textId="77777777" w:rsidR="00F476F6" w:rsidRDefault="00000000">
      <w:pPr>
        <w:spacing w:after="80" w:line="252" w:lineRule="auto"/>
      </w:pPr>
      <w:r>
        <w:t>Optional consent items, such as future use of samples or data, re-contact, genetic/genomic analysis, or audio/video recording, should be presented separately so that the parent/guardian may agree or refuse without affecting participation in the main study, where this is possible.</w:t>
      </w:r>
    </w:p>
    <w:p w14:paraId="52899F5C" w14:textId="77777777" w:rsidR="00F476F6" w:rsidRDefault="00000000">
      <w:pPr>
        <w:spacing w:after="80" w:line="252" w:lineRule="auto"/>
        <w:jc w:val="center"/>
      </w:pPr>
      <w:r>
        <w:rPr>
          <w:b/>
        </w:rPr>
        <w:t>TEMPLATE ON FOLLOWING PAGE - this page should be deleted when preparing the consent form</w:t>
      </w:r>
    </w:p>
    <w:p w14:paraId="04B370C1" w14:textId="77777777" w:rsidR="00F476F6" w:rsidRDefault="00000000">
      <w:pPr>
        <w:spacing w:after="80" w:line="252" w:lineRule="auto"/>
      </w:pPr>
      <w:r>
        <w:br w:type="page"/>
      </w:r>
    </w:p>
    <w:p w14:paraId="72F957E7" w14:textId="77777777" w:rsidR="00F476F6" w:rsidRDefault="00000000">
      <w:pPr>
        <w:spacing w:after="80" w:line="252" w:lineRule="auto"/>
        <w:jc w:val="center"/>
      </w:pPr>
      <w:r>
        <w:rPr>
          <w:sz w:val="22"/>
        </w:rPr>
        <w:lastRenderedPageBreak/>
        <w:t>Insert Logo’s of UM and any collaborating</w:t>
      </w:r>
      <w:r>
        <w:rPr>
          <w:sz w:val="22"/>
        </w:rPr>
        <w:br/>
        <w:t>institution</w:t>
      </w:r>
    </w:p>
    <w:p w14:paraId="62AE372C" w14:textId="77777777" w:rsidR="00F476F6" w:rsidRDefault="00000000">
      <w:pPr>
        <w:spacing w:after="80" w:line="252" w:lineRule="auto"/>
        <w:jc w:val="center"/>
      </w:pPr>
      <w:r>
        <w:rPr>
          <w:sz w:val="22"/>
        </w:rPr>
        <w:t>Title of Study</w:t>
      </w:r>
    </w:p>
    <w:p w14:paraId="50876F5F" w14:textId="77777777" w:rsidR="00F476F6" w:rsidRDefault="00F476F6">
      <w:pPr>
        <w:pBdr>
          <w:bottom w:val="single" w:sz="8" w:space="1" w:color="4F81BD"/>
        </w:pBdr>
        <w:spacing w:before="120" w:after="80" w:line="252" w:lineRule="auto"/>
      </w:pPr>
    </w:p>
    <w:p w14:paraId="76C867ED" w14:textId="77777777" w:rsidR="00F476F6" w:rsidRDefault="00000000">
      <w:pPr>
        <w:pStyle w:val="Heading2"/>
        <w:spacing w:before="180" w:after="60" w:line="252" w:lineRule="auto"/>
      </w:pPr>
      <w:r>
        <w:t>Parent/Legal Guardian Consent Form for the Participation of a Child in Research</w:t>
      </w:r>
    </w:p>
    <w:p w14:paraId="0147D5D4" w14:textId="77777777" w:rsidR="00F476F6" w:rsidRDefault="00000000">
      <w:pPr>
        <w:spacing w:after="80" w:line="252" w:lineRule="auto"/>
      </w:pPr>
      <w:r>
        <w:t>This consent form is for the parent/legal guardian of [insert child participant group] in [insert location/setting] whose child is being invited to participate in the research study titled “[insert study title]”.</w:t>
      </w:r>
    </w:p>
    <w:p w14:paraId="3BE2DAB1" w14:textId="77777777" w:rsidR="00F476F6" w:rsidRDefault="00000000">
      <w:pPr>
        <w:spacing w:after="80" w:line="252" w:lineRule="auto"/>
      </w:pPr>
      <w:r>
        <w:t>This form should be read together with the Parent/Legal Guardian Information Sheet. Where appropriate, the child should also receive a Child Information Sheet and should be asked to give assent.</w:t>
      </w:r>
    </w:p>
    <w:p w14:paraId="08EC8662" w14:textId="77777777" w:rsidR="00F476F6" w:rsidRDefault="00000000">
      <w:pPr>
        <w:spacing w:after="80" w:line="252" w:lineRule="auto"/>
      </w:pPr>
      <w:r>
        <w:t>[Name of Principal Investigator]</w:t>
      </w:r>
      <w:r>
        <w:br/>
        <w:t>[Name of Organization]</w:t>
      </w:r>
      <w:r>
        <w:br/>
        <w:t>[Name of Sponsor, if applicable]</w:t>
      </w:r>
      <w:r>
        <w:br/>
        <w:t>[Name of Proposal and version]</w:t>
      </w:r>
    </w:p>
    <w:p w14:paraId="74EC0084" w14:textId="77777777" w:rsidR="00F476F6" w:rsidRDefault="00000000">
      <w:pPr>
        <w:spacing w:after="80" w:line="252" w:lineRule="auto"/>
      </w:pPr>
      <w:r>
        <w:t>My child has been invited to participate in research about [insert topic]. The purpose and details of the study have been explained to me by ____________________________, and any questions which I raised have been adequately clarified. I have also been provided with a written Information Sheet regarding this study, which I have read and understood.</w:t>
      </w:r>
    </w:p>
    <w:p w14:paraId="1CDCBA85" w14:textId="77777777" w:rsidR="00F476F6" w:rsidRDefault="00000000">
      <w:pPr>
        <w:spacing w:after="80" w:line="252" w:lineRule="auto"/>
      </w:pPr>
      <w:r>
        <w:t>I understand that my child will be asked about taking part in a way appropriate to his/her age and understanding. I understand that if my child does not wish to take part, or later wishes to stop, this will be respected.</w:t>
      </w:r>
    </w:p>
    <w:p w14:paraId="5AEC4FD0" w14:textId="77777777" w:rsidR="00F476F6" w:rsidRDefault="00000000">
      <w:pPr>
        <w:spacing w:after="80" w:line="252" w:lineRule="auto"/>
      </w:pPr>
      <w:r>
        <w:t>I give my consent to the Principal Investigator ____________________________ to make the appropriate observations/tests or both, and to take the necessary samples from my child, as described in the Information Sheet. I am aware of the inconveniences, discomforts and risks, if any, which this may cause.</w:t>
      </w:r>
    </w:p>
    <w:p w14:paraId="36BED40D" w14:textId="77777777" w:rsidR="00F476F6" w:rsidRDefault="00000000">
      <w:pPr>
        <w:spacing w:after="80" w:line="252" w:lineRule="auto"/>
      </w:pPr>
      <w:r>
        <w:t>I have been informed that the results of this study may be used for medical or scientific purposes and that the results achieved from this study may be reported or published. I understand that my child will not be personally identified in any way, either individually or collectively, without my express written permission, unless this has been separately explained and agreed.</w:t>
      </w:r>
    </w:p>
    <w:p w14:paraId="51D9C95E" w14:textId="77777777" w:rsidR="00F476F6" w:rsidRDefault="00000000">
      <w:pPr>
        <w:spacing w:after="80" w:line="252" w:lineRule="auto"/>
      </w:pPr>
      <w:r>
        <w:rPr>
          <w:sz w:val="22"/>
        </w:rPr>
        <w:t xml:space="preserve">☐ </w:t>
      </w:r>
      <w:r>
        <w:rPr>
          <w:color w:val="C00000"/>
        </w:rPr>
        <w:t>I agree that any remaining samples/data from my child may be stored and used for future ethically approved scientific research in the same or a related field, as described in the Information Sheet and subject to applicable legal, ethical and data protection safeguards. My child’s identity will not be disclosed in any report or publication.</w:t>
      </w:r>
    </w:p>
    <w:p w14:paraId="2B0F0267" w14:textId="77777777" w:rsidR="00F476F6" w:rsidRDefault="00000000">
      <w:pPr>
        <w:spacing w:after="80" w:line="252" w:lineRule="auto"/>
      </w:pPr>
      <w:r>
        <w:rPr>
          <w:sz w:val="22"/>
        </w:rPr>
        <w:t xml:space="preserve">☐ </w:t>
      </w:r>
      <w:r>
        <w:rPr>
          <w:color w:val="C00000"/>
        </w:rPr>
        <w:t>I agree that my child may be re-contacted in the future about this study or related ethically approved research, as described in the Information Sheet.</w:t>
      </w:r>
    </w:p>
    <w:p w14:paraId="79DBE86E" w14:textId="77777777" w:rsidR="00F476F6" w:rsidRDefault="00000000">
      <w:pPr>
        <w:spacing w:after="80" w:line="252" w:lineRule="auto"/>
      </w:pPr>
      <w:r>
        <w:rPr>
          <w:sz w:val="22"/>
        </w:rPr>
        <w:t xml:space="preserve">☐ </w:t>
      </w:r>
      <w:r>
        <w:rPr>
          <w:color w:val="C00000"/>
        </w:rPr>
        <w:t>I agree that audio/video recording may be used for my child, as described in the Information Sheet.</w:t>
      </w:r>
    </w:p>
    <w:p w14:paraId="0470BAF3" w14:textId="77777777" w:rsidR="00F476F6" w:rsidRDefault="00000000">
      <w:pPr>
        <w:spacing w:after="80" w:line="252" w:lineRule="auto"/>
      </w:pPr>
      <w:r>
        <w:t>In addition, data in relation to the study will be retained in an anonymised/coded/pseudonymised/de-identified form, for a maximum of ____________, following which it will be completely erased, unless a longer retention period is required for scientific, regulatory, audit or other justified purposes. Any extension to the retention period must be submitted to, and approved by, the Research Ethics Committee before the original retention period expires.</w:t>
      </w:r>
    </w:p>
    <w:p w14:paraId="73C0C0D5" w14:textId="77777777" w:rsidR="00F476F6" w:rsidRDefault="00000000">
      <w:pPr>
        <w:spacing w:after="80" w:line="252" w:lineRule="auto"/>
      </w:pPr>
      <w:r>
        <w:t>I understand that my child is under no obligation to participate in this study and that participation is voluntary.</w:t>
      </w:r>
    </w:p>
    <w:p w14:paraId="44B2B34D" w14:textId="77777777" w:rsidR="00F476F6" w:rsidRDefault="00000000">
      <w:pPr>
        <w:spacing w:after="80" w:line="252" w:lineRule="auto"/>
      </w:pPr>
      <w:r>
        <w:t>I may withdraw my child from the study at any time, without giving any reason. My child may also ask to stop taking part at any time. This will not influence in any way the care, attention, treatment, education, services or benefits normally given to my child.</w:t>
      </w:r>
    </w:p>
    <w:p w14:paraId="169557A2" w14:textId="77777777" w:rsidR="00F476F6" w:rsidRDefault="00000000">
      <w:pPr>
        <w:spacing w:after="80" w:line="252" w:lineRule="auto"/>
      </w:pPr>
      <w:r>
        <w:t>I have been informed that any complications and/or adverse effects which may arise during or as a consequence of the study will be recorded and any treatment which this may entail will be given within the Government Health Services, where applicable.</w:t>
      </w:r>
    </w:p>
    <w:p w14:paraId="7A4FA057" w14:textId="77777777" w:rsidR="00F476F6" w:rsidRDefault="00000000">
      <w:pPr>
        <w:spacing w:after="80" w:line="252" w:lineRule="auto"/>
      </w:pPr>
      <w:r>
        <w:t>I understand that my child and I are not receiving any remuneration for participating in this study. (If reimbursement or payment is offered, replace this with study-specific wording.)</w:t>
      </w:r>
    </w:p>
    <w:p w14:paraId="5BC7162D" w14:textId="77777777" w:rsidR="00F476F6" w:rsidRDefault="00000000">
      <w:pPr>
        <w:pStyle w:val="Heading2"/>
        <w:spacing w:before="180" w:after="60" w:line="252" w:lineRule="auto"/>
      </w:pPr>
      <w:r>
        <w:lastRenderedPageBreak/>
        <w:t>Consent for Data Processing</w:t>
      </w:r>
    </w:p>
    <w:p w14:paraId="7FAA9DD3" w14:textId="77777777" w:rsidR="00F476F6" w:rsidRDefault="00000000">
      <w:pPr>
        <w:spacing w:after="80" w:line="252" w:lineRule="auto"/>
      </w:pPr>
      <w:r>
        <w:t>I am aware that my child’s personal data as described in the Information Sheet will be processed for the purposes of this study, which aims to [insert aim]. This may include health, clinical, laboratory, biological sample, genetic or genomic data where applicable. I have been informed of the safeguards in place to protect my child’s data, including who will have access to it and how long it will be retained for.</w:t>
      </w:r>
    </w:p>
    <w:p w14:paraId="4F75B3EB" w14:textId="77777777" w:rsidR="00F476F6" w:rsidRDefault="00000000">
      <w:pPr>
        <w:spacing w:after="80" w:line="252" w:lineRule="auto"/>
      </w:pPr>
      <w:r>
        <w:t>I also understand that my own personal data, including my name, signature, contact details and relationship to the child, will be processed to document that consent was given by a parent or legal guardian.</w:t>
      </w:r>
    </w:p>
    <w:p w14:paraId="71841968" w14:textId="77777777" w:rsidR="00F476F6" w:rsidRDefault="00000000">
      <w:pPr>
        <w:spacing w:after="80" w:line="252" w:lineRule="auto"/>
      </w:pPr>
      <w:r>
        <w:t>All consent forms [and audio recordings] [and questionnaires] will be kept under lock and key in a cupboard at the office of the Researcher at [insert location]; only authorised members of the research team will have access to this cupboard. On completion of transcriptions, the audio recordings will be destroyed, unless a different retention arrangement is described in the Information Sheet and approved by the Research Ethics Committee.</w:t>
      </w:r>
    </w:p>
    <w:p w14:paraId="73CF9F38" w14:textId="77777777" w:rsidR="00F476F6" w:rsidRDefault="00000000">
      <w:pPr>
        <w:spacing w:after="80" w:line="252" w:lineRule="auto"/>
      </w:pPr>
      <w:r>
        <w:t>All electronic data relating to the study will be stored on secure institutional systems using password protection, restricted access and encryption. Access will be limited to authorised members of the research team only. Participants will be identified by a study code rather than by name wherever possible. Any document linking the study code to the child’s identity will be encrypted, stored separately from the research data, and accessible only to authorised members of the research team.</w:t>
      </w:r>
    </w:p>
    <w:p w14:paraId="7F1C0BAB" w14:textId="77777777" w:rsidR="00F476F6" w:rsidRDefault="00000000">
      <w:pPr>
        <w:spacing w:after="80" w:line="252" w:lineRule="auto"/>
      </w:pPr>
      <w:r>
        <w:t>[Where GDPR consent is the lawful basis for data processing]</w:t>
      </w:r>
    </w:p>
    <w:p w14:paraId="71F8A7B6" w14:textId="77777777" w:rsidR="00F476F6" w:rsidRDefault="00000000">
      <w:pPr>
        <w:spacing w:after="80" w:line="252" w:lineRule="auto"/>
      </w:pPr>
      <w:r>
        <w:t>I am aware that, under the General Data Protection Regulation (GDPR) and applicable national legislation that implements and further specifies the relevant provisions of said Regulation, I have the right to withdraw my consent for data processing at any time, without affecting the lawfulness of processing based on consent before its withdrawal.</w:t>
      </w:r>
    </w:p>
    <w:p w14:paraId="6B46F66A" w14:textId="77777777" w:rsidR="00F476F6" w:rsidRDefault="00000000">
      <w:pPr>
        <w:spacing w:after="80" w:line="252" w:lineRule="auto"/>
      </w:pPr>
      <w:r>
        <w:t>I understand that I have the right to obtain access to and rectify my child’s data and, where applicable, to ask for the data concerning my child to be erased or for processing to be restricted. I understand that some rights may be limited where data have already been anonymised or where continued processing is necessary for scientific research purposes and is subject to appropriate safeguards.</w:t>
      </w:r>
    </w:p>
    <w:p w14:paraId="1C681FBF" w14:textId="77777777" w:rsidR="00F476F6" w:rsidRDefault="00000000">
      <w:pPr>
        <w:spacing w:after="80" w:line="252" w:lineRule="auto"/>
      </w:pPr>
      <w:r>
        <w:t>I am also aware of the right to lodge a complaint with the Office of the Information and Data Protection Commissioner (IDPC) in Malta.</w:t>
      </w:r>
    </w:p>
    <w:p w14:paraId="619690C4" w14:textId="77777777" w:rsidR="00F476F6" w:rsidRDefault="00000000">
      <w:pPr>
        <w:spacing w:after="80" w:line="252" w:lineRule="auto"/>
      </w:pPr>
      <w:r>
        <w:t>If I have any questions during the study, I may contact the Principal Investigator ____________________________ on mobile number ____________________. Where applicable, I may also contact the Data Protection Officer ____________________________ on ____________________________ with any questions or concerns relating to the processing of personal data.</w:t>
      </w:r>
    </w:p>
    <w:p w14:paraId="683C99C0" w14:textId="77777777" w:rsidR="00F476F6" w:rsidRDefault="00000000">
      <w:pPr>
        <w:spacing w:after="80" w:line="252" w:lineRule="auto"/>
      </w:pPr>
      <w:r>
        <w:rPr>
          <w:sz w:val="22"/>
        </w:rPr>
        <w:t xml:space="preserve">☐ </w:t>
      </w:r>
      <w:r>
        <w:rPr>
          <w:color w:val="C00000"/>
        </w:rPr>
        <w:t>I hereby consent to the processing of my child’s personal data, and my own personal data required to document this consent, for the purposes of this study, in accordance with Article 6(1)(a) GDPR and, where applicable, Article 9(2)(a) GDPR.</w:t>
      </w:r>
    </w:p>
    <w:p w14:paraId="77E33FD3" w14:textId="77777777" w:rsidR="00F476F6" w:rsidRDefault="00000000">
      <w:pPr>
        <w:spacing w:after="80" w:line="252" w:lineRule="auto"/>
      </w:pPr>
      <w:r>
        <w:t>[Where GDPR consent is not the lawful basis for data processing]</w:t>
      </w:r>
    </w:p>
    <w:p w14:paraId="64148320" w14:textId="77777777" w:rsidR="00F476F6" w:rsidRDefault="00000000">
      <w:pPr>
        <w:spacing w:after="80" w:line="252" w:lineRule="auto"/>
      </w:pPr>
      <w:r>
        <w:t>I am aware that my child’s personal data, and my own personal data required to document consent, will be processed in accordance with the General Data Protection Regulation (GDPR), the Data Protection Act, Cap. 586, and other applicable legislation. The lawful basis for processing personal data, and the applicable condition for processing special category data where relevant, are explained in the Information Sheet.</w:t>
      </w:r>
    </w:p>
    <w:p w14:paraId="01F75E09" w14:textId="77777777" w:rsidR="00F476F6" w:rsidRDefault="00000000">
      <w:pPr>
        <w:spacing w:after="80" w:line="252" w:lineRule="auto"/>
      </w:pPr>
      <w:r>
        <w:t>I understand that I have rights under data protection law, including the right to obtain access to my child’s data and to request rectification of inaccurate data. Where applicable, I may also request erasure or restriction of processing.</w:t>
      </w:r>
    </w:p>
    <w:p w14:paraId="09DF38F8" w14:textId="77777777" w:rsidR="00F476F6" w:rsidRDefault="00000000">
      <w:pPr>
        <w:spacing w:after="80" w:line="252" w:lineRule="auto"/>
      </w:pPr>
      <w:r>
        <w:t>I understand that some rights may be limited where data have already been anonymised, or where continued processing is necessary for scientific research purposes and is subject to appropriate safeguards.</w:t>
      </w:r>
    </w:p>
    <w:p w14:paraId="53993053" w14:textId="77777777" w:rsidR="00F476F6" w:rsidRDefault="00000000">
      <w:pPr>
        <w:spacing w:after="80" w:line="252" w:lineRule="auto"/>
      </w:pPr>
      <w:r>
        <w:t>I understand that my child’s personal data will be processed for the purposes of this study as explained in the Information Sheet. The legal basis for processing, the applicable Article 9 condition where special category data are involved, the safeguards in place, and rights under the GDPR and the Data Protection Act, Cap. 586, are explained in the Information Sheet.</w:t>
      </w:r>
    </w:p>
    <w:p w14:paraId="36DFD3C2" w14:textId="77777777" w:rsidR="00F476F6" w:rsidRDefault="00000000">
      <w:pPr>
        <w:pStyle w:val="Heading2"/>
        <w:spacing w:before="180" w:after="60" w:line="252" w:lineRule="auto"/>
      </w:pPr>
      <w:r>
        <w:lastRenderedPageBreak/>
        <w:t>Consent by Parent/Legal Guardian</w:t>
      </w:r>
    </w:p>
    <w:tbl>
      <w:tblPr>
        <w:tblW w:w="0" w:type="auto"/>
        <w:tblLook w:val="04A0" w:firstRow="1" w:lastRow="0" w:firstColumn="1" w:lastColumn="0" w:noHBand="0" w:noVBand="1"/>
      </w:tblPr>
      <w:tblGrid>
        <w:gridCol w:w="3456"/>
        <w:gridCol w:w="6048"/>
      </w:tblGrid>
      <w:tr w:rsidR="00F476F6" w14:paraId="5AFC2194" w14:textId="77777777">
        <w:tc>
          <w:tcPr>
            <w:tcW w:w="3456" w:type="dxa"/>
          </w:tcPr>
          <w:p w14:paraId="43CB8E72" w14:textId="77777777" w:rsidR="00F476F6" w:rsidRDefault="00000000">
            <w:r>
              <w:t>Print Name of Child</w:t>
            </w:r>
          </w:p>
        </w:tc>
        <w:tc>
          <w:tcPr>
            <w:tcW w:w="6048" w:type="dxa"/>
          </w:tcPr>
          <w:p w14:paraId="73248480" w14:textId="77777777" w:rsidR="00F476F6" w:rsidRDefault="00000000">
            <w:r>
              <w:t>________________________________________</w:t>
            </w:r>
          </w:p>
        </w:tc>
      </w:tr>
      <w:tr w:rsidR="00F476F6" w14:paraId="7119D612" w14:textId="77777777">
        <w:tc>
          <w:tcPr>
            <w:tcW w:w="3456" w:type="dxa"/>
          </w:tcPr>
          <w:p w14:paraId="15A10701" w14:textId="77777777" w:rsidR="00F476F6" w:rsidRDefault="00000000">
            <w:r>
              <w:t>Date of Birth of Child</w:t>
            </w:r>
          </w:p>
        </w:tc>
        <w:tc>
          <w:tcPr>
            <w:tcW w:w="6048" w:type="dxa"/>
          </w:tcPr>
          <w:p w14:paraId="5D967BD7" w14:textId="77777777" w:rsidR="00F476F6" w:rsidRDefault="00000000">
            <w:r>
              <w:t>____________________ (dd/mm/yyyy)</w:t>
            </w:r>
          </w:p>
        </w:tc>
      </w:tr>
      <w:tr w:rsidR="00F476F6" w14:paraId="2BF16982" w14:textId="77777777">
        <w:tc>
          <w:tcPr>
            <w:tcW w:w="3456" w:type="dxa"/>
          </w:tcPr>
          <w:p w14:paraId="0736711F" w14:textId="77777777" w:rsidR="00F476F6" w:rsidRDefault="00000000">
            <w:r>
              <w:t>Print Name of Parent/Legal Guardian</w:t>
            </w:r>
          </w:p>
        </w:tc>
        <w:tc>
          <w:tcPr>
            <w:tcW w:w="6048" w:type="dxa"/>
          </w:tcPr>
          <w:p w14:paraId="4E9E5A0C" w14:textId="77777777" w:rsidR="00F476F6" w:rsidRDefault="00000000">
            <w:r>
              <w:t>________________________________________</w:t>
            </w:r>
          </w:p>
        </w:tc>
      </w:tr>
      <w:tr w:rsidR="00F476F6" w14:paraId="4EB12B6F" w14:textId="77777777">
        <w:tc>
          <w:tcPr>
            <w:tcW w:w="3456" w:type="dxa"/>
          </w:tcPr>
          <w:p w14:paraId="67697053" w14:textId="77777777" w:rsidR="00F476F6" w:rsidRDefault="00000000">
            <w:r>
              <w:t>Relationship to Child</w:t>
            </w:r>
          </w:p>
        </w:tc>
        <w:tc>
          <w:tcPr>
            <w:tcW w:w="6048" w:type="dxa"/>
          </w:tcPr>
          <w:p w14:paraId="530700A9" w14:textId="77777777" w:rsidR="00F476F6" w:rsidRDefault="00000000">
            <w:r>
              <w:t>________________________________________</w:t>
            </w:r>
          </w:p>
        </w:tc>
      </w:tr>
      <w:tr w:rsidR="00F476F6" w14:paraId="144678FC" w14:textId="77777777">
        <w:tc>
          <w:tcPr>
            <w:tcW w:w="3456" w:type="dxa"/>
          </w:tcPr>
          <w:p w14:paraId="7DDC2B92" w14:textId="77777777" w:rsidR="00F476F6" w:rsidRDefault="00000000">
            <w:r>
              <w:t>Contact number/email</w:t>
            </w:r>
          </w:p>
        </w:tc>
        <w:tc>
          <w:tcPr>
            <w:tcW w:w="6048" w:type="dxa"/>
          </w:tcPr>
          <w:p w14:paraId="02806F9D" w14:textId="77777777" w:rsidR="00F476F6" w:rsidRDefault="00000000">
            <w:r>
              <w:t>________________________________________</w:t>
            </w:r>
          </w:p>
        </w:tc>
      </w:tr>
    </w:tbl>
    <w:p w14:paraId="6E9C0FB2" w14:textId="77777777" w:rsidR="00F476F6" w:rsidRDefault="00000000">
      <w:pPr>
        <w:spacing w:after="80" w:line="252" w:lineRule="auto"/>
      </w:pPr>
      <w:r>
        <w:t>I confirm that I have parental responsibility/legal authority to give consent for this child to participate in this study.</w:t>
      </w:r>
    </w:p>
    <w:tbl>
      <w:tblPr>
        <w:tblW w:w="0" w:type="auto"/>
        <w:tblLook w:val="04A0" w:firstRow="1" w:lastRow="0" w:firstColumn="1" w:lastColumn="0" w:noHBand="0" w:noVBand="1"/>
      </w:tblPr>
      <w:tblGrid>
        <w:gridCol w:w="3456"/>
        <w:gridCol w:w="6048"/>
      </w:tblGrid>
      <w:tr w:rsidR="00F476F6" w14:paraId="710DC4CA" w14:textId="77777777">
        <w:tc>
          <w:tcPr>
            <w:tcW w:w="3456" w:type="dxa"/>
          </w:tcPr>
          <w:p w14:paraId="741320B0" w14:textId="77777777" w:rsidR="00F476F6" w:rsidRDefault="00000000">
            <w:r>
              <w:t>Signature of Parent/Legal Guardian</w:t>
            </w:r>
          </w:p>
        </w:tc>
        <w:tc>
          <w:tcPr>
            <w:tcW w:w="6048" w:type="dxa"/>
          </w:tcPr>
          <w:p w14:paraId="1CD9F80D" w14:textId="77777777" w:rsidR="00F476F6" w:rsidRDefault="00000000">
            <w:r>
              <w:t>________________________________________</w:t>
            </w:r>
          </w:p>
        </w:tc>
      </w:tr>
      <w:tr w:rsidR="00F476F6" w14:paraId="12541C2F" w14:textId="77777777">
        <w:tc>
          <w:tcPr>
            <w:tcW w:w="3456" w:type="dxa"/>
          </w:tcPr>
          <w:p w14:paraId="384370D2" w14:textId="77777777" w:rsidR="00F476F6" w:rsidRDefault="00000000">
            <w:r>
              <w:t>Date</w:t>
            </w:r>
          </w:p>
        </w:tc>
        <w:tc>
          <w:tcPr>
            <w:tcW w:w="6048" w:type="dxa"/>
          </w:tcPr>
          <w:p w14:paraId="0E4BF073" w14:textId="77777777" w:rsidR="00F476F6" w:rsidRDefault="00000000">
            <w:r>
              <w:t>____________________ (dd/mm/yyyy)</w:t>
            </w:r>
          </w:p>
        </w:tc>
      </w:tr>
    </w:tbl>
    <w:p w14:paraId="3FC9F796" w14:textId="77777777" w:rsidR="00F476F6" w:rsidRDefault="00000000">
      <w:pPr>
        <w:pStyle w:val="Heading2"/>
        <w:spacing w:before="180" w:after="60" w:line="252" w:lineRule="auto"/>
      </w:pPr>
      <w:r>
        <w:t>Assent by Child, where appropriate</w:t>
      </w:r>
    </w:p>
    <w:p w14:paraId="422C1E64" w14:textId="77777777" w:rsidR="00F476F6" w:rsidRDefault="00000000">
      <w:pPr>
        <w:spacing w:after="80" w:line="252" w:lineRule="auto"/>
      </w:pPr>
      <w:r>
        <w:t>The study has been explained to me in a way I can understand. I know that I do not have to take part and that I can stop at any time. I have had the chance to ask questions. I agree to take part.</w:t>
      </w:r>
    </w:p>
    <w:tbl>
      <w:tblPr>
        <w:tblW w:w="0" w:type="auto"/>
        <w:tblLook w:val="04A0" w:firstRow="1" w:lastRow="0" w:firstColumn="1" w:lastColumn="0" w:noHBand="0" w:noVBand="1"/>
      </w:tblPr>
      <w:tblGrid>
        <w:gridCol w:w="3456"/>
        <w:gridCol w:w="6048"/>
      </w:tblGrid>
      <w:tr w:rsidR="00F476F6" w14:paraId="42FDE904" w14:textId="77777777">
        <w:tc>
          <w:tcPr>
            <w:tcW w:w="3456" w:type="dxa"/>
          </w:tcPr>
          <w:p w14:paraId="3196C78F" w14:textId="77777777" w:rsidR="00F476F6" w:rsidRDefault="00000000">
            <w:r>
              <w:t>Print Name of Child</w:t>
            </w:r>
          </w:p>
        </w:tc>
        <w:tc>
          <w:tcPr>
            <w:tcW w:w="6048" w:type="dxa"/>
          </w:tcPr>
          <w:p w14:paraId="00727BA4" w14:textId="77777777" w:rsidR="00F476F6" w:rsidRDefault="00000000">
            <w:r>
              <w:t>________________________________________</w:t>
            </w:r>
          </w:p>
        </w:tc>
      </w:tr>
      <w:tr w:rsidR="00F476F6" w14:paraId="46C142CE" w14:textId="77777777">
        <w:tc>
          <w:tcPr>
            <w:tcW w:w="3456" w:type="dxa"/>
          </w:tcPr>
          <w:p w14:paraId="21E11F44" w14:textId="77777777" w:rsidR="00F476F6" w:rsidRDefault="00000000">
            <w:r>
              <w:t>Signature/mark of Child, where appropriate</w:t>
            </w:r>
          </w:p>
        </w:tc>
        <w:tc>
          <w:tcPr>
            <w:tcW w:w="6048" w:type="dxa"/>
          </w:tcPr>
          <w:p w14:paraId="5479265B" w14:textId="77777777" w:rsidR="00F476F6" w:rsidRDefault="00000000">
            <w:r>
              <w:t>________________________________________</w:t>
            </w:r>
          </w:p>
        </w:tc>
      </w:tr>
      <w:tr w:rsidR="00F476F6" w14:paraId="59D78C44" w14:textId="77777777">
        <w:tc>
          <w:tcPr>
            <w:tcW w:w="3456" w:type="dxa"/>
          </w:tcPr>
          <w:p w14:paraId="7F2CB931" w14:textId="77777777" w:rsidR="00F476F6" w:rsidRDefault="00000000">
            <w:r>
              <w:t>Date</w:t>
            </w:r>
          </w:p>
        </w:tc>
        <w:tc>
          <w:tcPr>
            <w:tcW w:w="6048" w:type="dxa"/>
          </w:tcPr>
          <w:p w14:paraId="71C97D44" w14:textId="77777777" w:rsidR="00F476F6" w:rsidRDefault="00000000">
            <w:r>
              <w:t>____________________ (dd/mm/yyyy)</w:t>
            </w:r>
          </w:p>
        </w:tc>
      </w:tr>
    </w:tbl>
    <w:p w14:paraId="3D2D0291" w14:textId="77777777" w:rsidR="00F476F6" w:rsidRDefault="00000000">
      <w:pPr>
        <w:spacing w:after="80" w:line="252" w:lineRule="auto"/>
      </w:pPr>
      <w:r>
        <w:br w:type="page"/>
      </w:r>
    </w:p>
    <w:p w14:paraId="02C843CE" w14:textId="77777777" w:rsidR="00F476F6" w:rsidRDefault="00000000">
      <w:pPr>
        <w:pStyle w:val="Heading2"/>
        <w:spacing w:before="180" w:after="60" w:line="252" w:lineRule="auto"/>
      </w:pPr>
      <w:r>
        <w:lastRenderedPageBreak/>
        <w:t>For participants/parents/legal guardians who are unable to read or sign the consent form</w:t>
      </w:r>
    </w:p>
    <w:p w14:paraId="57DDE21E" w14:textId="77777777" w:rsidR="00F476F6" w:rsidRDefault="00000000">
      <w:pPr>
        <w:spacing w:after="80" w:line="252" w:lineRule="auto"/>
      </w:pPr>
      <w:r>
        <w:t>A literate witness must sign if possible. This person should be selected by the parent/legal guardian or child, as appropriate, and should have no connection to the research team.</w:t>
      </w:r>
    </w:p>
    <w:p w14:paraId="76388026" w14:textId="77777777" w:rsidR="00F476F6" w:rsidRDefault="00000000">
      <w:pPr>
        <w:spacing w:after="80" w:line="252" w:lineRule="auto"/>
      </w:pPr>
      <w:r>
        <w:t>I have witnessed the accurate reading of the consent form to the parent/legal guardian and, where appropriate, the child. The parent/legal guardian and child have had the opportunity to ask questions. I confirm that consent and assent, where applicable, have been given freely.</w:t>
      </w:r>
    </w:p>
    <w:tbl>
      <w:tblPr>
        <w:tblW w:w="0" w:type="auto"/>
        <w:tblLook w:val="04A0" w:firstRow="1" w:lastRow="0" w:firstColumn="1" w:lastColumn="0" w:noHBand="0" w:noVBand="1"/>
      </w:tblPr>
      <w:tblGrid>
        <w:gridCol w:w="3456"/>
        <w:gridCol w:w="6048"/>
      </w:tblGrid>
      <w:tr w:rsidR="00F476F6" w14:paraId="397F3219" w14:textId="77777777">
        <w:tc>
          <w:tcPr>
            <w:tcW w:w="3456" w:type="dxa"/>
          </w:tcPr>
          <w:p w14:paraId="70992E2F" w14:textId="77777777" w:rsidR="00F476F6" w:rsidRDefault="00000000">
            <w:r>
              <w:t>Print Name of Witness</w:t>
            </w:r>
          </w:p>
        </w:tc>
        <w:tc>
          <w:tcPr>
            <w:tcW w:w="6048" w:type="dxa"/>
          </w:tcPr>
          <w:p w14:paraId="3F8DAEFF" w14:textId="77777777" w:rsidR="00F476F6" w:rsidRDefault="00000000">
            <w:r>
              <w:t>________________________________________</w:t>
            </w:r>
          </w:p>
        </w:tc>
      </w:tr>
      <w:tr w:rsidR="00F476F6" w14:paraId="3231B4D5" w14:textId="77777777">
        <w:tc>
          <w:tcPr>
            <w:tcW w:w="3456" w:type="dxa"/>
          </w:tcPr>
          <w:p w14:paraId="5FB1AB2B" w14:textId="77777777" w:rsidR="00F476F6" w:rsidRDefault="00000000">
            <w:r>
              <w:t>Signature of Witness</w:t>
            </w:r>
          </w:p>
        </w:tc>
        <w:tc>
          <w:tcPr>
            <w:tcW w:w="6048" w:type="dxa"/>
          </w:tcPr>
          <w:p w14:paraId="3E007267" w14:textId="77777777" w:rsidR="00F476F6" w:rsidRDefault="00000000">
            <w:r>
              <w:t>________________________________________</w:t>
            </w:r>
          </w:p>
        </w:tc>
      </w:tr>
      <w:tr w:rsidR="00F476F6" w14:paraId="41D9E026" w14:textId="77777777">
        <w:tc>
          <w:tcPr>
            <w:tcW w:w="3456" w:type="dxa"/>
          </w:tcPr>
          <w:p w14:paraId="37F319EF" w14:textId="77777777" w:rsidR="00F476F6" w:rsidRDefault="00000000">
            <w:r>
              <w:t>Date</w:t>
            </w:r>
          </w:p>
        </w:tc>
        <w:tc>
          <w:tcPr>
            <w:tcW w:w="6048" w:type="dxa"/>
          </w:tcPr>
          <w:p w14:paraId="0436B567" w14:textId="77777777" w:rsidR="00F476F6" w:rsidRDefault="00000000">
            <w:r>
              <w:t>____________________ (dd/mm/yyyy)</w:t>
            </w:r>
          </w:p>
        </w:tc>
      </w:tr>
    </w:tbl>
    <w:p w14:paraId="5E78E054" w14:textId="77777777" w:rsidR="00F476F6" w:rsidRDefault="00000000">
      <w:pPr>
        <w:pStyle w:val="Heading2"/>
        <w:spacing w:before="180" w:after="60" w:line="252" w:lineRule="auto"/>
      </w:pPr>
      <w:r>
        <w:t>Statement by the researcher/person taking consent</w:t>
      </w:r>
    </w:p>
    <w:p w14:paraId="5E42DE24" w14:textId="77777777" w:rsidR="00F476F6" w:rsidRDefault="00000000">
      <w:pPr>
        <w:spacing w:after="80" w:line="252" w:lineRule="auto"/>
      </w:pPr>
      <w:r>
        <w:t>I have accurately read out or explained the Information Sheet and Consent Form to the parent/legal guardian and, where appropriate, to the child. To the best of my ability, I have made sure that the parent/legal guardian and child understand that the following will be done:</w:t>
      </w:r>
    </w:p>
    <w:p w14:paraId="4650ECEF" w14:textId="77777777" w:rsidR="00F476F6" w:rsidRDefault="00000000">
      <w:pPr>
        <w:spacing w:after="80" w:line="252" w:lineRule="auto"/>
      </w:pPr>
      <w:r>
        <w:t>1. [Enumerate what will be done]</w:t>
      </w:r>
      <w:r>
        <w:br/>
        <w:t>2.</w:t>
      </w:r>
      <w:r>
        <w:br/>
        <w:t>3.</w:t>
      </w:r>
    </w:p>
    <w:p w14:paraId="299E6F35" w14:textId="77777777" w:rsidR="00F476F6" w:rsidRDefault="00000000">
      <w:pPr>
        <w:spacing w:after="80" w:line="252" w:lineRule="auto"/>
      </w:pPr>
      <w:r>
        <w:t>I confirm that the parent/legal guardian and, where appropriate, the child were given an opportunity to ask questions about the study, and that all questions asked have been answered correctly and to the best of my ability. I confirm that the parent/legal guardian and child have not been coerced into giving consent/assent, and that consent/assent has been given freely and voluntarily.</w:t>
      </w:r>
    </w:p>
    <w:p w14:paraId="3E1D0AB0" w14:textId="77777777" w:rsidR="00F476F6" w:rsidRDefault="00000000">
      <w:pPr>
        <w:spacing w:after="80" w:line="252" w:lineRule="auto"/>
      </w:pPr>
      <w:r>
        <w:t>A copy of this consent form has been provided to the parent/legal guardian. Where appropriate, a copy of the child assent form has also been provided to the child.</w:t>
      </w:r>
    </w:p>
    <w:tbl>
      <w:tblPr>
        <w:tblW w:w="0" w:type="auto"/>
        <w:tblLook w:val="04A0" w:firstRow="1" w:lastRow="0" w:firstColumn="1" w:lastColumn="0" w:noHBand="0" w:noVBand="1"/>
      </w:tblPr>
      <w:tblGrid>
        <w:gridCol w:w="3456"/>
        <w:gridCol w:w="6048"/>
      </w:tblGrid>
      <w:tr w:rsidR="00F476F6" w14:paraId="63D46DB3" w14:textId="77777777">
        <w:tc>
          <w:tcPr>
            <w:tcW w:w="3456" w:type="dxa"/>
          </w:tcPr>
          <w:p w14:paraId="7B2FD1E2" w14:textId="77777777" w:rsidR="00F476F6" w:rsidRDefault="00000000">
            <w:r>
              <w:t>Print Name of Researcher/person taking consent</w:t>
            </w:r>
          </w:p>
        </w:tc>
        <w:tc>
          <w:tcPr>
            <w:tcW w:w="6048" w:type="dxa"/>
          </w:tcPr>
          <w:p w14:paraId="7493C408" w14:textId="77777777" w:rsidR="00F476F6" w:rsidRDefault="00000000">
            <w:r>
              <w:t>________________________________________</w:t>
            </w:r>
          </w:p>
        </w:tc>
      </w:tr>
      <w:tr w:rsidR="00F476F6" w14:paraId="16771AE2" w14:textId="77777777">
        <w:tc>
          <w:tcPr>
            <w:tcW w:w="3456" w:type="dxa"/>
          </w:tcPr>
          <w:p w14:paraId="67816389" w14:textId="77777777" w:rsidR="00F476F6" w:rsidRDefault="00000000">
            <w:r>
              <w:t>Signature of Researcher/person taking consent</w:t>
            </w:r>
          </w:p>
        </w:tc>
        <w:tc>
          <w:tcPr>
            <w:tcW w:w="6048" w:type="dxa"/>
          </w:tcPr>
          <w:p w14:paraId="69D4741B" w14:textId="77777777" w:rsidR="00F476F6" w:rsidRDefault="00000000">
            <w:r>
              <w:t>________________________________________</w:t>
            </w:r>
          </w:p>
        </w:tc>
      </w:tr>
      <w:tr w:rsidR="00F476F6" w14:paraId="786C2A8D" w14:textId="77777777">
        <w:tc>
          <w:tcPr>
            <w:tcW w:w="3456" w:type="dxa"/>
          </w:tcPr>
          <w:p w14:paraId="724F193B" w14:textId="77777777" w:rsidR="00F476F6" w:rsidRDefault="00000000">
            <w:r>
              <w:t>Date</w:t>
            </w:r>
          </w:p>
        </w:tc>
        <w:tc>
          <w:tcPr>
            <w:tcW w:w="6048" w:type="dxa"/>
          </w:tcPr>
          <w:p w14:paraId="5F87D110" w14:textId="77777777" w:rsidR="00F476F6" w:rsidRDefault="00000000">
            <w:r>
              <w:t>____________________ (dd/mm/yyyy)</w:t>
            </w:r>
          </w:p>
        </w:tc>
      </w:tr>
    </w:tbl>
    <w:p w14:paraId="68A957F5" w14:textId="77777777" w:rsidR="00F476F6" w:rsidRDefault="00F476F6">
      <w:pPr>
        <w:spacing w:after="80" w:line="252" w:lineRule="auto"/>
        <w:sectPr w:rsidR="00F476F6">
          <w:footerReference w:type="default" r:id="rId8"/>
          <w:pgSz w:w="12240" w:h="15840"/>
          <w:pgMar w:top="936" w:right="1080" w:bottom="936" w:left="1080" w:header="720" w:footer="720" w:gutter="0"/>
          <w:cols w:space="720"/>
          <w:docGrid w:linePitch="360"/>
        </w:sectPr>
      </w:pPr>
    </w:p>
    <w:p w14:paraId="43A05235" w14:textId="77777777" w:rsidR="00F476F6" w:rsidRDefault="00000000">
      <w:pPr>
        <w:spacing w:after="80" w:line="252" w:lineRule="auto"/>
        <w:jc w:val="center"/>
      </w:pPr>
      <w:r>
        <w:rPr>
          <w:sz w:val="22"/>
        </w:rPr>
        <w:lastRenderedPageBreak/>
        <w:t>Insert Logo’s of UM and any collaborating</w:t>
      </w:r>
      <w:r>
        <w:rPr>
          <w:sz w:val="22"/>
        </w:rPr>
        <w:br/>
        <w:t>institution</w:t>
      </w:r>
    </w:p>
    <w:p w14:paraId="787E8CEC" w14:textId="77777777" w:rsidR="00F476F6" w:rsidRDefault="00000000">
      <w:pPr>
        <w:spacing w:after="80" w:line="252" w:lineRule="auto"/>
        <w:jc w:val="center"/>
      </w:pPr>
      <w:r>
        <w:rPr>
          <w:sz w:val="22"/>
        </w:rPr>
        <w:t>Title of Study</w:t>
      </w:r>
    </w:p>
    <w:p w14:paraId="29F1397D" w14:textId="77777777" w:rsidR="00F476F6" w:rsidRDefault="00F476F6">
      <w:pPr>
        <w:pBdr>
          <w:bottom w:val="single" w:sz="8" w:space="1" w:color="4F81BD"/>
        </w:pBdr>
        <w:spacing w:before="120" w:after="80" w:line="252" w:lineRule="auto"/>
      </w:pPr>
    </w:p>
    <w:p w14:paraId="26373EB6" w14:textId="77777777" w:rsidR="00F476F6" w:rsidRDefault="00000000">
      <w:pPr>
        <w:pStyle w:val="Heading2"/>
        <w:spacing w:before="180" w:after="60" w:line="252" w:lineRule="auto"/>
      </w:pPr>
      <w:r>
        <w:t>Child Assent Form</w:t>
      </w:r>
    </w:p>
    <w:p w14:paraId="306D9ED7" w14:textId="77777777" w:rsidR="00F476F6" w:rsidRDefault="00000000">
      <w:pPr>
        <w:spacing w:after="80" w:line="252" w:lineRule="auto"/>
      </w:pPr>
      <w:r>
        <w:t>This form is for children who are being asked to take part in the study called “[insert study title]”. It should be written in language suitable for the child’s age and understanding. The researcher should adapt this page for younger or older children.</w:t>
      </w:r>
    </w:p>
    <w:p w14:paraId="787365F5" w14:textId="77777777" w:rsidR="00F476F6" w:rsidRDefault="00000000">
      <w:pPr>
        <w:spacing w:after="80" w:line="252" w:lineRule="auto"/>
      </w:pPr>
      <w:r>
        <w:t>My name is ____________________________.</w:t>
      </w:r>
    </w:p>
    <w:p w14:paraId="7E1B6F9F" w14:textId="77777777" w:rsidR="00F476F6" w:rsidRDefault="00000000">
      <w:pPr>
        <w:spacing w:after="80" w:line="252" w:lineRule="auto"/>
      </w:pPr>
      <w:r>
        <w:t>The study has been explained to me. I know that the study is about [insert short simple explanation].</w:t>
      </w:r>
    </w:p>
    <w:p w14:paraId="7D961E45" w14:textId="77777777" w:rsidR="00F476F6" w:rsidRDefault="00000000">
      <w:pPr>
        <w:spacing w:after="80" w:line="252" w:lineRule="auto"/>
      </w:pPr>
      <w:r>
        <w:t>I know that if I take part, I will be asked to [insert what the child will do, for example: answer questions / give a blood sample / attend a visit / allow information from my medical record to be used].</w:t>
      </w:r>
    </w:p>
    <w:p w14:paraId="0314327C" w14:textId="77777777" w:rsidR="00F476F6" w:rsidRDefault="00000000">
      <w:pPr>
        <w:spacing w:after="80" w:line="252" w:lineRule="auto"/>
      </w:pPr>
      <w:r>
        <w:t>I know that I do not have to take part if I do not want to.</w:t>
      </w:r>
    </w:p>
    <w:p w14:paraId="38E16470" w14:textId="77777777" w:rsidR="00F476F6" w:rsidRDefault="00000000">
      <w:pPr>
        <w:spacing w:after="80" w:line="252" w:lineRule="auto"/>
      </w:pPr>
      <w:r>
        <w:t>I know that I can stop taking part at any time.</w:t>
      </w:r>
    </w:p>
    <w:p w14:paraId="39D6E8AB" w14:textId="77777777" w:rsidR="00F476F6" w:rsidRDefault="00000000">
      <w:pPr>
        <w:spacing w:after="80" w:line="252" w:lineRule="auto"/>
      </w:pPr>
      <w:r>
        <w:t>I know that saying no, or stopping later, will not affect my care, treatment, school, services or anything else I am entitled to.</w:t>
      </w:r>
    </w:p>
    <w:p w14:paraId="04A8B9A6" w14:textId="77777777" w:rsidR="00F476F6" w:rsidRDefault="00000000">
      <w:pPr>
        <w:spacing w:after="80" w:line="252" w:lineRule="auto"/>
      </w:pPr>
      <w:r>
        <w:t>I have had the chance to ask questions. My questions have been answered.</w:t>
      </w:r>
    </w:p>
    <w:p w14:paraId="57E6BA65" w14:textId="77777777" w:rsidR="00F476F6" w:rsidRDefault="00000000">
      <w:pPr>
        <w:spacing w:after="80" w:line="252" w:lineRule="auto"/>
      </w:pPr>
      <w:r>
        <w:t>I agree to take part in this study.</w:t>
      </w:r>
    </w:p>
    <w:tbl>
      <w:tblPr>
        <w:tblW w:w="0" w:type="auto"/>
        <w:tblLook w:val="04A0" w:firstRow="1" w:lastRow="0" w:firstColumn="1" w:lastColumn="0" w:noHBand="0" w:noVBand="1"/>
      </w:tblPr>
      <w:tblGrid>
        <w:gridCol w:w="3456"/>
        <w:gridCol w:w="6048"/>
      </w:tblGrid>
      <w:tr w:rsidR="00F476F6" w14:paraId="3E274093" w14:textId="77777777">
        <w:tc>
          <w:tcPr>
            <w:tcW w:w="3456" w:type="dxa"/>
          </w:tcPr>
          <w:p w14:paraId="49898B29" w14:textId="77777777" w:rsidR="00F476F6" w:rsidRDefault="00000000">
            <w:r>
              <w:t>Print Name of Child</w:t>
            </w:r>
          </w:p>
        </w:tc>
        <w:tc>
          <w:tcPr>
            <w:tcW w:w="6048" w:type="dxa"/>
          </w:tcPr>
          <w:p w14:paraId="3CAC6EE6" w14:textId="77777777" w:rsidR="00F476F6" w:rsidRDefault="00000000">
            <w:r>
              <w:t>________________________________________</w:t>
            </w:r>
          </w:p>
        </w:tc>
      </w:tr>
      <w:tr w:rsidR="00F476F6" w14:paraId="24D70620" w14:textId="77777777">
        <w:tc>
          <w:tcPr>
            <w:tcW w:w="3456" w:type="dxa"/>
          </w:tcPr>
          <w:p w14:paraId="02E52B23" w14:textId="77777777" w:rsidR="00F476F6" w:rsidRDefault="00000000">
            <w:r>
              <w:t>Date of Birth of Child</w:t>
            </w:r>
          </w:p>
        </w:tc>
        <w:tc>
          <w:tcPr>
            <w:tcW w:w="6048" w:type="dxa"/>
          </w:tcPr>
          <w:p w14:paraId="2CB48820" w14:textId="77777777" w:rsidR="00F476F6" w:rsidRDefault="00000000">
            <w:r>
              <w:t>____________________ (dd/mm/yyyy)</w:t>
            </w:r>
          </w:p>
        </w:tc>
      </w:tr>
      <w:tr w:rsidR="00F476F6" w14:paraId="3934BF7D" w14:textId="77777777">
        <w:tc>
          <w:tcPr>
            <w:tcW w:w="3456" w:type="dxa"/>
          </w:tcPr>
          <w:p w14:paraId="6812C394" w14:textId="77777777" w:rsidR="00F476F6" w:rsidRDefault="00000000">
            <w:r>
              <w:t>Signature/mark of Child, where appropriate</w:t>
            </w:r>
          </w:p>
        </w:tc>
        <w:tc>
          <w:tcPr>
            <w:tcW w:w="6048" w:type="dxa"/>
          </w:tcPr>
          <w:p w14:paraId="32E5E952" w14:textId="77777777" w:rsidR="00F476F6" w:rsidRDefault="00000000">
            <w:r>
              <w:t>________________________________________</w:t>
            </w:r>
          </w:p>
        </w:tc>
      </w:tr>
      <w:tr w:rsidR="00F476F6" w14:paraId="0747B603" w14:textId="77777777">
        <w:tc>
          <w:tcPr>
            <w:tcW w:w="3456" w:type="dxa"/>
          </w:tcPr>
          <w:p w14:paraId="37A2E9F0" w14:textId="77777777" w:rsidR="00F476F6" w:rsidRDefault="00000000">
            <w:r>
              <w:t>Date</w:t>
            </w:r>
          </w:p>
        </w:tc>
        <w:tc>
          <w:tcPr>
            <w:tcW w:w="6048" w:type="dxa"/>
          </w:tcPr>
          <w:p w14:paraId="7FF5799F" w14:textId="77777777" w:rsidR="00F476F6" w:rsidRDefault="00000000">
            <w:r>
              <w:t>____________________ (dd/mm/yyyy)</w:t>
            </w:r>
          </w:p>
        </w:tc>
      </w:tr>
    </w:tbl>
    <w:p w14:paraId="651E3E45" w14:textId="77777777" w:rsidR="00F476F6" w:rsidRDefault="00000000">
      <w:pPr>
        <w:spacing w:after="80" w:line="252" w:lineRule="auto"/>
      </w:pPr>
      <w:r>
        <w:t>Researcher/person taking assent: I confirm that I have explained the study to the child in a way appropriate to the child’s age and understanding, and that the child has not been pressured to agree.</w:t>
      </w:r>
    </w:p>
    <w:tbl>
      <w:tblPr>
        <w:tblW w:w="0" w:type="auto"/>
        <w:tblLook w:val="04A0" w:firstRow="1" w:lastRow="0" w:firstColumn="1" w:lastColumn="0" w:noHBand="0" w:noVBand="1"/>
      </w:tblPr>
      <w:tblGrid>
        <w:gridCol w:w="3456"/>
        <w:gridCol w:w="6048"/>
      </w:tblGrid>
      <w:tr w:rsidR="00F476F6" w14:paraId="2FCE8967" w14:textId="77777777">
        <w:tc>
          <w:tcPr>
            <w:tcW w:w="3456" w:type="dxa"/>
          </w:tcPr>
          <w:p w14:paraId="5447CB36" w14:textId="77777777" w:rsidR="00F476F6" w:rsidRDefault="00000000">
            <w:r>
              <w:t>Print Name of Researcher/person taking assent</w:t>
            </w:r>
          </w:p>
        </w:tc>
        <w:tc>
          <w:tcPr>
            <w:tcW w:w="6048" w:type="dxa"/>
          </w:tcPr>
          <w:p w14:paraId="614BB0E7" w14:textId="77777777" w:rsidR="00F476F6" w:rsidRDefault="00000000">
            <w:r>
              <w:t>________________________________________</w:t>
            </w:r>
          </w:p>
        </w:tc>
      </w:tr>
      <w:tr w:rsidR="00F476F6" w14:paraId="6C037D6E" w14:textId="77777777">
        <w:tc>
          <w:tcPr>
            <w:tcW w:w="3456" w:type="dxa"/>
          </w:tcPr>
          <w:p w14:paraId="2179F515" w14:textId="77777777" w:rsidR="00F476F6" w:rsidRDefault="00000000">
            <w:r>
              <w:t>Signature</w:t>
            </w:r>
          </w:p>
        </w:tc>
        <w:tc>
          <w:tcPr>
            <w:tcW w:w="6048" w:type="dxa"/>
          </w:tcPr>
          <w:p w14:paraId="5EBBF71A" w14:textId="77777777" w:rsidR="00F476F6" w:rsidRDefault="00000000">
            <w:r>
              <w:t>________________________________________</w:t>
            </w:r>
          </w:p>
        </w:tc>
      </w:tr>
      <w:tr w:rsidR="00F476F6" w14:paraId="6A77CF8A" w14:textId="77777777">
        <w:tc>
          <w:tcPr>
            <w:tcW w:w="3456" w:type="dxa"/>
          </w:tcPr>
          <w:p w14:paraId="5CEFCEC2" w14:textId="77777777" w:rsidR="00F476F6" w:rsidRDefault="00000000">
            <w:r>
              <w:t>Date</w:t>
            </w:r>
          </w:p>
        </w:tc>
        <w:tc>
          <w:tcPr>
            <w:tcW w:w="6048" w:type="dxa"/>
          </w:tcPr>
          <w:p w14:paraId="76DBD498" w14:textId="77777777" w:rsidR="00F476F6" w:rsidRDefault="00000000">
            <w:r>
              <w:t>____________________ (dd/mm/yyyy)</w:t>
            </w:r>
          </w:p>
        </w:tc>
      </w:tr>
    </w:tbl>
    <w:p w14:paraId="1161D8F2" w14:textId="77777777" w:rsidR="00384EF9" w:rsidRDefault="00384EF9"/>
    <w:sectPr w:rsidR="00384EF9" w:rsidSect="00034616">
      <w:footerReference w:type="default" r:id="rId9"/>
      <w:pgSz w:w="12240" w:h="15840"/>
      <w:pgMar w:top="936" w:right="1080" w:bottom="93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7BAC2" w14:textId="77777777" w:rsidR="00384EF9" w:rsidRDefault="00384EF9">
      <w:pPr>
        <w:spacing w:after="0" w:line="240" w:lineRule="auto"/>
      </w:pPr>
      <w:r>
        <w:separator/>
      </w:r>
    </w:p>
  </w:endnote>
  <w:endnote w:type="continuationSeparator" w:id="0">
    <w:p w14:paraId="32E2B4D6" w14:textId="77777777" w:rsidR="00384EF9" w:rsidRDefault="00384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1558" w14:textId="77777777" w:rsidR="00F476F6" w:rsidRDefault="00000000">
    <w:pPr>
      <w:pStyle w:val="Footer"/>
      <w:jc w:val="right"/>
    </w:pPr>
    <w:r>
      <w:rPr>
        <w:sz w:val="16"/>
      </w:rPr>
      <w:t xml:space="preserve">Parent/Guardian Consent and Child Assent Template for Clinical/Laboratory </w:t>
    </w:r>
    <w:proofErr w:type="gramStart"/>
    <w:r>
      <w:rPr>
        <w:sz w:val="16"/>
      </w:rPr>
      <w:t>Studies  Version</w:t>
    </w:r>
    <w:proofErr w:type="gramEnd"/>
    <w:r>
      <w:rPr>
        <w:sz w:val="16"/>
      </w:rPr>
      <w:t>: ICF-CS-MINOR-1.0</w:t>
    </w:r>
  </w:p>
  <w:p w14:paraId="117DB90C" w14:textId="77777777" w:rsidR="00F476F6" w:rsidRDefault="00000000">
    <w:pPr>
      <w:jc w:val="right"/>
    </w:pPr>
    <w:r>
      <w:rPr>
        <w:sz w:val="16"/>
      </w:rPr>
      <w:t>Date: ____________________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13A1" w14:textId="77777777" w:rsidR="00F476F6" w:rsidRDefault="00000000">
    <w:pPr>
      <w:pStyle w:val="Footer"/>
      <w:jc w:val="right"/>
    </w:pPr>
    <w:r>
      <w:rPr>
        <w:sz w:val="16"/>
      </w:rPr>
      <w:t xml:space="preserve">Parent/Guardian Consent and Child Assent Template for Clinical/Laboratory </w:t>
    </w:r>
    <w:proofErr w:type="gramStart"/>
    <w:r>
      <w:rPr>
        <w:sz w:val="16"/>
      </w:rPr>
      <w:t>Studies  Version</w:t>
    </w:r>
    <w:proofErr w:type="gramEnd"/>
    <w:r>
      <w:rPr>
        <w:sz w:val="16"/>
      </w:rPr>
      <w:t>: ICF-CS-MINOR-1.0</w:t>
    </w:r>
  </w:p>
  <w:p w14:paraId="4A53D02B" w14:textId="77777777" w:rsidR="00F476F6" w:rsidRDefault="00000000">
    <w:pPr>
      <w:jc w:val="right"/>
    </w:pPr>
    <w:r>
      <w:rPr>
        <w:sz w:val="16"/>
      </w:rPr>
      <w:t>Date: 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035C4" w14:textId="77777777" w:rsidR="00384EF9" w:rsidRDefault="00384EF9">
      <w:pPr>
        <w:spacing w:after="0" w:line="240" w:lineRule="auto"/>
      </w:pPr>
      <w:r>
        <w:separator/>
      </w:r>
    </w:p>
  </w:footnote>
  <w:footnote w:type="continuationSeparator" w:id="0">
    <w:p w14:paraId="778AC690" w14:textId="77777777" w:rsidR="00384EF9" w:rsidRDefault="00384E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89570459">
    <w:abstractNumId w:val="8"/>
  </w:num>
  <w:num w:numId="2" w16cid:durableId="1525362340">
    <w:abstractNumId w:val="6"/>
  </w:num>
  <w:num w:numId="3" w16cid:durableId="978727786">
    <w:abstractNumId w:val="5"/>
  </w:num>
  <w:num w:numId="4" w16cid:durableId="1121462764">
    <w:abstractNumId w:val="4"/>
  </w:num>
  <w:num w:numId="5" w16cid:durableId="1208027748">
    <w:abstractNumId w:val="7"/>
  </w:num>
  <w:num w:numId="6" w16cid:durableId="97142610">
    <w:abstractNumId w:val="3"/>
  </w:num>
  <w:num w:numId="7" w16cid:durableId="98792241">
    <w:abstractNumId w:val="2"/>
  </w:num>
  <w:num w:numId="8" w16cid:durableId="1028023448">
    <w:abstractNumId w:val="1"/>
  </w:num>
  <w:num w:numId="9" w16cid:durableId="1307005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84EF9"/>
    <w:rsid w:val="008458CA"/>
    <w:rsid w:val="009A3FFA"/>
    <w:rsid w:val="00AA1D8D"/>
    <w:rsid w:val="00B47730"/>
    <w:rsid w:val="00CB0664"/>
    <w:rsid w:val="00F476F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1768C6"/>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2294</Words>
  <Characters>13191</Characters>
  <Application>Microsoft Office Word</Application>
  <DocSecurity>0</DocSecurity>
  <Lines>321</Lines>
  <Paragraphs>156</Paragraphs>
  <ScaleCrop>false</ScaleCrop>
  <Manager/>
  <Company/>
  <LinksUpToDate>false</LinksUpToDate>
  <CharactersWithSpaces>15329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2026-06-07T16:06:00Z</dcterms:created>
  <dcterms:modified xsi:type="dcterms:W3CDTF">2026-06-07T16:06:00Z</dcterms:modified>
  <cp:category/>
</cp:coreProperties>
</file>